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3424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Надеина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hanging="1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Надеин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.С. </w:t>
      </w:r>
      <w:r>
        <w:rPr>
          <w:rFonts w:ascii="Times New Roman" w:eastAsia="Times New Roman" w:hAnsi="Times New Roman" w:cs="Times New Roman"/>
          <w:sz w:val="28"/>
          <w:szCs w:val="28"/>
        </w:rPr>
        <w:t>07.04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26.01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Надеин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предоставил, в деле имеется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отслеживание почтового отправления, </w:t>
      </w:r>
      <w:r>
        <w:rPr>
          <w:rFonts w:ascii="Times New Roman" w:eastAsia="Times New Roman" w:hAnsi="Times New Roman" w:cs="Times New Roman"/>
          <w:sz w:val="28"/>
          <w:szCs w:val="28"/>
        </w:rPr>
        <w:t>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</w:t>
      </w:r>
      <w:r>
        <w:rPr>
          <w:rFonts w:ascii="Times New Roman" w:eastAsia="Times New Roman" w:hAnsi="Times New Roman" w:cs="Times New Roman"/>
          <w:sz w:val="28"/>
          <w:szCs w:val="28"/>
        </w:rPr>
        <w:t>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Надеина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Надеина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581818 от 30.04.2024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26.01.2024 г.,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Надеина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влечет наложение административного штрафа в двукратном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Надеина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две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4252420148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</w:t>
      </w:r>
      <w:r>
        <w:rPr>
          <w:rFonts w:ascii="Times New Roman" w:eastAsia="Times New Roman" w:hAnsi="Times New Roman" w:cs="Times New Roman"/>
          <w:sz w:val="28"/>
          <w:szCs w:val="28"/>
        </w:rPr>
        <w:t>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3rplc-31">
    <w:name w:val="cat-UserDefined grp-3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